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0"/>
        <w:gridCol w:w="5278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6 января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14.08.2025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18810086220003712591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13.11.2025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725744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18810086220003712591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14.08.2025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18810086220003712591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</w:t>
      </w:r>
      <w:r>
        <w:rPr>
          <w:rStyle w:val="cat-Sumgrp-21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3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0412365400805010752520142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31311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ExternalSystemDefinedgrp-31rplc-11">
    <w:name w:val="cat-ExternalSystemDefined grp-31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UserDefinedgrp-32rplc-30">
    <w:name w:val="cat-UserDefined grp-32 rplc-30"/>
    <w:basedOn w:val="DefaultParagraphFont"/>
  </w:style>
  <w:style w:type="character" w:customStyle="1" w:styleId="cat-Sumgrp-21rplc-31">
    <w:name w:val="cat-Sum grp-21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OrganizationNamegrp-23rplc-34">
    <w:name w:val="cat-OrganizationName grp-23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3A2D7-0C36-462D-9084-129FDD1CFB0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